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49"/>
        <w:gridCol w:w="4647"/>
        <w:gridCol w:w="2952"/>
      </w:tblGrid>
      <w:tr w:rsidR="00A71DC3" w:rsidRPr="00A71DC3" w14:paraId="5DF3FD9F" w14:textId="77777777" w:rsidTr="00BF75C8">
        <w:trPr>
          <w:trHeight w:val="983"/>
        </w:trPr>
        <w:tc>
          <w:tcPr>
            <w:tcW w:w="2749" w:type="dxa"/>
            <w:vAlign w:val="center"/>
          </w:tcPr>
          <w:p w14:paraId="55CACE9C" w14:textId="77777777" w:rsidR="00A71DC3" w:rsidRPr="00A71DC3" w:rsidRDefault="00A71DC3" w:rsidP="00BF75C8">
            <w:pPr>
              <w:widowControl w:val="0"/>
              <w:tabs>
                <w:tab w:val="center" w:pos="4419"/>
                <w:tab w:val="right" w:pos="8838"/>
              </w:tabs>
              <w:jc w:val="center"/>
              <w:rPr>
                <w:noProof/>
                <w:lang w:eastAsia="es-CO"/>
              </w:rPr>
            </w:pPr>
            <w:r w:rsidRPr="00A71DC3">
              <w:rPr>
                <w:noProof/>
                <w:lang w:eastAsia="es-CO"/>
              </w:rPr>
              <w:drawing>
                <wp:inline distT="0" distB="0" distL="0" distR="0" wp14:anchorId="7483E920" wp14:editId="03935555">
                  <wp:extent cx="666750" cy="476250"/>
                  <wp:effectExtent l="0" t="0" r="0" b="0"/>
                  <wp:docPr id="27" name="image01.png" descr="Imagen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1.png" descr="Imagen1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403" cy="47885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7" w:type="dxa"/>
          </w:tcPr>
          <w:p w14:paraId="60650771" w14:textId="77777777" w:rsidR="00A71DC3" w:rsidRPr="00A71DC3" w:rsidRDefault="00A71DC3" w:rsidP="00BF75C8">
            <w:pPr>
              <w:widowControl w:val="0"/>
              <w:tabs>
                <w:tab w:val="center" w:pos="4419"/>
                <w:tab w:val="right" w:pos="8838"/>
              </w:tabs>
              <w:jc w:val="center"/>
              <w:rPr>
                <w:rFonts w:ascii="Arial" w:eastAsia="Arial" w:hAnsi="Arial" w:cs="Arial"/>
                <w:b/>
                <w:lang w:eastAsia="es-CO"/>
              </w:rPr>
            </w:pPr>
            <w:r w:rsidRPr="00A71DC3">
              <w:rPr>
                <w:rFonts w:ascii="Arial" w:eastAsia="Arial" w:hAnsi="Arial" w:cs="Arial"/>
                <w:b/>
                <w:lang w:eastAsia="es-CO"/>
              </w:rPr>
              <w:t>FORMATO PARA PROCESOS ACADÉMICOS</w:t>
            </w:r>
          </w:p>
        </w:tc>
        <w:tc>
          <w:tcPr>
            <w:tcW w:w="2952" w:type="dxa"/>
          </w:tcPr>
          <w:p w14:paraId="1EDB72EA" w14:textId="77777777" w:rsidR="00A71DC3" w:rsidRPr="00A71DC3" w:rsidRDefault="00A71DC3" w:rsidP="00BF75C8">
            <w:pPr>
              <w:widowControl w:val="0"/>
              <w:tabs>
                <w:tab w:val="center" w:pos="4419"/>
                <w:tab w:val="right" w:pos="8838"/>
              </w:tabs>
              <w:rPr>
                <w:rFonts w:ascii="Arial" w:eastAsia="Arial" w:hAnsi="Arial" w:cs="Arial"/>
                <w:lang w:eastAsia="es-CO"/>
              </w:rPr>
            </w:pPr>
            <w:r w:rsidRPr="00A71DC3">
              <w:rPr>
                <w:rFonts w:ascii="Arial" w:eastAsia="Arial" w:hAnsi="Arial" w:cs="Arial"/>
                <w:lang w:eastAsia="es-CO"/>
              </w:rPr>
              <w:t xml:space="preserve">RB – 02 </w:t>
            </w:r>
            <w:proofErr w:type="spellStart"/>
            <w:r w:rsidRPr="00A71DC3">
              <w:rPr>
                <w:rFonts w:ascii="Arial" w:eastAsia="Arial" w:hAnsi="Arial" w:cs="Arial"/>
                <w:lang w:eastAsia="es-CO"/>
              </w:rPr>
              <w:t>Versión</w:t>
            </w:r>
            <w:proofErr w:type="spellEnd"/>
            <w:r w:rsidRPr="00A71DC3">
              <w:rPr>
                <w:rFonts w:ascii="Arial" w:eastAsia="Arial" w:hAnsi="Arial" w:cs="Arial"/>
                <w:lang w:eastAsia="es-CO"/>
              </w:rPr>
              <w:t xml:space="preserve">: 01 </w:t>
            </w:r>
          </w:p>
          <w:p w14:paraId="63D42DF5" w14:textId="77777777" w:rsidR="00A71DC3" w:rsidRPr="00A71DC3" w:rsidRDefault="00A71DC3" w:rsidP="00BF75C8">
            <w:pPr>
              <w:widowControl w:val="0"/>
              <w:tabs>
                <w:tab w:val="center" w:pos="4419"/>
                <w:tab w:val="right" w:pos="8838"/>
              </w:tabs>
              <w:rPr>
                <w:rFonts w:ascii="Arial" w:eastAsia="Arial" w:hAnsi="Arial" w:cs="Arial"/>
                <w:lang w:eastAsia="es-CO"/>
              </w:rPr>
            </w:pPr>
            <w:proofErr w:type="spellStart"/>
            <w:r w:rsidRPr="00A71DC3">
              <w:rPr>
                <w:rFonts w:ascii="Arial" w:eastAsia="Arial" w:hAnsi="Arial" w:cs="Arial"/>
                <w:lang w:eastAsia="es-CO"/>
              </w:rPr>
              <w:t>Fecha</w:t>
            </w:r>
            <w:proofErr w:type="spellEnd"/>
            <w:r w:rsidRPr="00A71DC3">
              <w:rPr>
                <w:rFonts w:ascii="Arial" w:eastAsia="Arial" w:hAnsi="Arial" w:cs="Arial"/>
                <w:lang w:eastAsia="es-CO"/>
              </w:rPr>
              <w:t>:  Abril 2015</w:t>
            </w:r>
          </w:p>
        </w:tc>
      </w:tr>
    </w:tbl>
    <w:tbl>
      <w:tblPr>
        <w:tblStyle w:val="Tablaconcuadrcula2"/>
        <w:tblpPr w:leftFromText="141" w:rightFromText="141" w:vertAnchor="text" w:horzAnchor="margin" w:tblpY="206"/>
        <w:tblOverlap w:val="never"/>
        <w:tblW w:w="10201" w:type="dxa"/>
        <w:tblLook w:val="04A0" w:firstRow="1" w:lastRow="0" w:firstColumn="1" w:lastColumn="0" w:noHBand="0" w:noVBand="1"/>
      </w:tblPr>
      <w:tblGrid>
        <w:gridCol w:w="4000"/>
        <w:gridCol w:w="2731"/>
        <w:gridCol w:w="3470"/>
      </w:tblGrid>
      <w:tr w:rsidR="00A71DC3" w:rsidRPr="00A71DC3" w14:paraId="58717B2A" w14:textId="77777777" w:rsidTr="00BF75C8">
        <w:tc>
          <w:tcPr>
            <w:tcW w:w="4000" w:type="dxa"/>
          </w:tcPr>
          <w:p w14:paraId="7455B2FF" w14:textId="77777777" w:rsidR="00A71DC3" w:rsidRPr="00A71DC3" w:rsidRDefault="00A71DC3" w:rsidP="00BF75C8">
            <w:pPr>
              <w:rPr>
                <w:b/>
              </w:rPr>
            </w:pPr>
            <w:r w:rsidRPr="00A71DC3">
              <w:rPr>
                <w:b/>
              </w:rPr>
              <w:t>ÁREA/ASIGNATURA:  Ética y Valores</w:t>
            </w:r>
          </w:p>
        </w:tc>
        <w:tc>
          <w:tcPr>
            <w:tcW w:w="2731" w:type="dxa"/>
          </w:tcPr>
          <w:p w14:paraId="16C0D29B" w14:textId="77777777" w:rsidR="00A71DC3" w:rsidRPr="00A71DC3" w:rsidRDefault="00A71DC3" w:rsidP="00BF75C8">
            <w:pPr>
              <w:rPr>
                <w:b/>
              </w:rPr>
            </w:pPr>
            <w:r w:rsidRPr="00A71DC3">
              <w:rPr>
                <w:b/>
              </w:rPr>
              <w:t>GRADOS: 8°3</w:t>
            </w:r>
          </w:p>
          <w:p w14:paraId="7E5C426C" w14:textId="77777777" w:rsidR="00A71DC3" w:rsidRPr="00A71DC3" w:rsidRDefault="00A71DC3" w:rsidP="00BF75C8">
            <w:pPr>
              <w:rPr>
                <w:b/>
              </w:rPr>
            </w:pPr>
          </w:p>
        </w:tc>
        <w:tc>
          <w:tcPr>
            <w:tcW w:w="3470" w:type="dxa"/>
          </w:tcPr>
          <w:p w14:paraId="346D1954" w14:textId="77777777" w:rsidR="00A71DC3" w:rsidRPr="00A71DC3" w:rsidRDefault="00A71DC3" w:rsidP="00BF75C8">
            <w:pPr>
              <w:rPr>
                <w:b/>
                <w:sz w:val="24"/>
                <w:szCs w:val="24"/>
              </w:rPr>
            </w:pPr>
            <w:r w:rsidRPr="00A71DC3">
              <w:rPr>
                <w:b/>
                <w:sz w:val="18"/>
                <w:szCs w:val="18"/>
              </w:rPr>
              <w:t xml:space="preserve">PROMOCION ANTICIPADA </w:t>
            </w:r>
            <w:r w:rsidRPr="00A71DC3">
              <w:rPr>
                <w:b/>
                <w:sz w:val="36"/>
                <w:szCs w:val="36"/>
              </w:rPr>
              <w:t>x</w:t>
            </w:r>
          </w:p>
        </w:tc>
      </w:tr>
      <w:tr w:rsidR="00A71DC3" w:rsidRPr="00A71DC3" w14:paraId="2E0A52CD" w14:textId="77777777" w:rsidTr="00BF75C8">
        <w:tc>
          <w:tcPr>
            <w:tcW w:w="4000" w:type="dxa"/>
          </w:tcPr>
          <w:p w14:paraId="148ED752" w14:textId="77777777" w:rsidR="00A71DC3" w:rsidRPr="00A71DC3" w:rsidRDefault="00A71DC3" w:rsidP="00BF75C8">
            <w:pPr>
              <w:rPr>
                <w:b/>
              </w:rPr>
            </w:pPr>
            <w:r w:rsidRPr="00A71DC3">
              <w:rPr>
                <w:b/>
              </w:rPr>
              <w:t xml:space="preserve">FECHA: </w:t>
            </w:r>
          </w:p>
        </w:tc>
        <w:tc>
          <w:tcPr>
            <w:tcW w:w="6201" w:type="dxa"/>
            <w:gridSpan w:val="2"/>
          </w:tcPr>
          <w:p w14:paraId="46E72F31" w14:textId="77777777" w:rsidR="00A71DC3" w:rsidRPr="00A71DC3" w:rsidRDefault="00A71DC3" w:rsidP="00BF75C8">
            <w:pPr>
              <w:rPr>
                <w:b/>
              </w:rPr>
            </w:pPr>
            <w:r w:rsidRPr="00A71DC3">
              <w:rPr>
                <w:b/>
              </w:rPr>
              <w:t>DOCENTE: Adriana Restrepo T.</w:t>
            </w:r>
          </w:p>
        </w:tc>
      </w:tr>
      <w:tr w:rsidR="00A71DC3" w:rsidRPr="00A71DC3" w14:paraId="64E9B2F9" w14:textId="77777777" w:rsidTr="00BF75C8">
        <w:tc>
          <w:tcPr>
            <w:tcW w:w="10201" w:type="dxa"/>
            <w:gridSpan w:val="3"/>
          </w:tcPr>
          <w:p w14:paraId="5D1760CE" w14:textId="77777777" w:rsidR="00A71DC3" w:rsidRPr="00A71DC3" w:rsidRDefault="00A71DC3" w:rsidP="00BF75C8">
            <w:pPr>
              <w:rPr>
                <w:b/>
              </w:rPr>
            </w:pPr>
            <w:r w:rsidRPr="00A71DC3">
              <w:rPr>
                <w:rFonts w:ascii="Times New Roman" w:hAnsi="Times New Roman"/>
                <w:sz w:val="20"/>
              </w:rPr>
              <w:t>NOMBRE DEL ESTUDIANTE:                                                                                                             Grupo:</w:t>
            </w:r>
          </w:p>
        </w:tc>
      </w:tr>
    </w:tbl>
    <w:p w14:paraId="4692ACD1" w14:textId="5188F3C5" w:rsidR="0079738E" w:rsidRPr="00A71DC3" w:rsidRDefault="00000000">
      <w:pPr>
        <w:pStyle w:val="Ttulo1"/>
        <w:rPr>
          <w:color w:val="auto"/>
        </w:rPr>
      </w:pPr>
      <w:r w:rsidRPr="00A71DC3">
        <w:rPr>
          <w:color w:val="auto"/>
        </w:rPr>
        <w:t xml:space="preserve">TALLER </w:t>
      </w:r>
      <w:r w:rsidR="00A71DC3" w:rsidRPr="00A71DC3">
        <w:rPr>
          <w:color w:val="auto"/>
        </w:rPr>
        <w:t>PROMOCIÓN ANTICIPADA – GRADO 8°</w:t>
      </w:r>
      <w:r w:rsidR="00A71DC3">
        <w:rPr>
          <w:color w:val="auto"/>
        </w:rPr>
        <w:t xml:space="preserve">3 </w:t>
      </w:r>
      <w:r w:rsidRPr="00A71DC3">
        <w:rPr>
          <w:color w:val="auto"/>
        </w:rPr>
        <w:t xml:space="preserve"> </w:t>
      </w:r>
    </w:p>
    <w:p w14:paraId="03FC9CE7" w14:textId="14E7A42B" w:rsidR="0079738E" w:rsidRPr="00A71DC3" w:rsidRDefault="00A71DC3">
      <w:r>
        <w:t>F</w:t>
      </w:r>
      <w:r w:rsidR="00000000" w:rsidRPr="00A71DC3">
        <w:t>ortalecer y evidenciar el desarrollo del amor propio, la autoestima, los valores personales y la conciencia emocional, como elementos fundamentales para la toma de decisiones responsables y la convivencia armónica, en el marco del proceso de promoción anticipada.</w:t>
      </w:r>
    </w:p>
    <w:p w14:paraId="0D1C0EA1" w14:textId="77777777" w:rsidR="0079738E" w:rsidRPr="00A71DC3" w:rsidRDefault="00000000">
      <w:pPr>
        <w:pStyle w:val="Ttulo2"/>
        <w:rPr>
          <w:color w:val="auto"/>
        </w:rPr>
      </w:pPr>
      <w:r w:rsidRPr="00A71DC3">
        <w:rPr>
          <w:color w:val="auto"/>
        </w:rPr>
        <w:t>LECTURA 1. EL VALOR DE QUERERSE A UNO MISMO</w:t>
      </w:r>
    </w:p>
    <w:p w14:paraId="0869FF9F" w14:textId="77777777" w:rsidR="0079738E" w:rsidRPr="00A71DC3" w:rsidRDefault="00000000">
      <w:r w:rsidRPr="00A71DC3">
        <w:t>Quererse a uno mismo no significa ser egoísta, sino reconocer que cada persona merece respeto, cuidado y aceptación. El amor propio se refleja en la forma en que nos tratamos, en las palabras que utilizamos hacia nosotros mismos y en la capacidad de establecer límites sanos.</w:t>
      </w:r>
      <w:r w:rsidRPr="00A71DC3">
        <w:br/>
      </w:r>
      <w:r w:rsidRPr="00A71DC3">
        <w:br/>
        <w:t>Cuando una persona se valora, fortalece su autoestima y puede relacionarse de manera más sana con los demás, ya que no depende de la aprobación constante ni se siente inferior. El amor propio permite aceptar errores, aprender de ellos y reconocer las propias capacidades.</w:t>
      </w:r>
    </w:p>
    <w:p w14:paraId="65803506" w14:textId="77777777" w:rsidR="0079738E" w:rsidRPr="00A71DC3" w:rsidRDefault="00000000">
      <w:pPr>
        <w:pStyle w:val="Ttulo2"/>
        <w:rPr>
          <w:color w:val="auto"/>
        </w:rPr>
      </w:pPr>
      <w:r w:rsidRPr="00A71DC3">
        <w:rPr>
          <w:color w:val="auto"/>
        </w:rPr>
        <w:t>LECTURA 2. LOS VALORES QUE NOS GUÍAN</w:t>
      </w:r>
    </w:p>
    <w:p w14:paraId="027F2537" w14:textId="77777777" w:rsidR="0079738E" w:rsidRPr="00A71DC3" w:rsidRDefault="00000000">
      <w:r w:rsidRPr="00A71DC3">
        <w:t>Los valores personales son principios que orientan nuestro comportamiento y nos ayudan a tomar decisiones responsables. Valores como el respeto, la honestidad, la responsabilidad y la solidaridad permiten una convivencia pacífica y el reconocimiento de la dignidad de cada persona.</w:t>
      </w:r>
      <w:r w:rsidRPr="00A71DC3">
        <w:br/>
      </w:r>
      <w:r w:rsidRPr="00A71DC3">
        <w:br/>
        <w:t>Vivir de acuerdo con valores no solo mejora nuestras relaciones con los demás, sino que también fortalece el carácter y el compromiso con una sociedad más justa.</w:t>
      </w:r>
    </w:p>
    <w:p w14:paraId="62C35006" w14:textId="77777777" w:rsidR="0079738E" w:rsidRPr="00A71DC3" w:rsidRDefault="00000000">
      <w:pPr>
        <w:pStyle w:val="Ttulo2"/>
        <w:rPr>
          <w:color w:val="auto"/>
        </w:rPr>
      </w:pPr>
      <w:r w:rsidRPr="00A71DC3">
        <w:rPr>
          <w:color w:val="auto"/>
        </w:rPr>
        <w:t>LECTURA 3. UN ESPEJO DEL CORAZÓN</w:t>
      </w:r>
    </w:p>
    <w:p w14:paraId="79E1D3FD" w14:textId="77777777" w:rsidR="0079738E" w:rsidRPr="00A71DC3" w:rsidRDefault="00000000">
      <w:r w:rsidRPr="00A71DC3">
        <w:t>El autorretrato emocional consiste en reconocer y reflexionar sobre las emociones que experimentamos en nuestra vida diaria. Identificar emociones como la alegría, la tristeza, el miedo o la rabia permite comprender cómo influyen en nuestras acciones y decisiones.</w:t>
      </w:r>
      <w:r w:rsidRPr="00A71DC3">
        <w:br/>
      </w:r>
      <w:r w:rsidRPr="00A71DC3">
        <w:br/>
        <w:t>Conocer nuestras emociones nos ayuda a manejar conflictos, expresar sentimientos de forma adecuada y comprometernos con cambios positivos en nuestra vida personal.</w:t>
      </w:r>
    </w:p>
    <w:p w14:paraId="678E91A3" w14:textId="77777777" w:rsidR="0079738E" w:rsidRPr="00A71DC3" w:rsidRDefault="00000000">
      <w:pPr>
        <w:pStyle w:val="Ttulo2"/>
        <w:rPr>
          <w:color w:val="auto"/>
        </w:rPr>
      </w:pPr>
      <w:r w:rsidRPr="00A71DC3">
        <w:rPr>
          <w:color w:val="auto"/>
        </w:rPr>
        <w:lastRenderedPageBreak/>
        <w:t>ACTIVIDAD 1. COMPRENSIÓN LECTORA</w:t>
      </w:r>
    </w:p>
    <w:p w14:paraId="6375F673" w14:textId="77777777" w:rsidR="0079738E" w:rsidRPr="00A71DC3" w:rsidRDefault="00000000">
      <w:r w:rsidRPr="00A71DC3">
        <w:t>1. El amor propio se relaciona principalmente con:</w:t>
      </w:r>
      <w:r w:rsidRPr="00A71DC3">
        <w:br/>
        <w:t>A. La riqueza</w:t>
      </w:r>
      <w:r w:rsidRPr="00A71DC3">
        <w:br/>
        <w:t>B. La autoestima</w:t>
      </w:r>
      <w:r w:rsidRPr="00A71DC3">
        <w:br/>
        <w:t>C. La popularidad</w:t>
      </w:r>
      <w:r w:rsidRPr="00A71DC3">
        <w:br/>
        <w:t>D. La apariencia física</w:t>
      </w:r>
      <w:r w:rsidRPr="00A71DC3">
        <w:br/>
      </w:r>
      <w:r w:rsidRPr="00A71DC3">
        <w:br/>
        <w:t>2. Un valor que impulsa a cumplir con los deberes es:</w:t>
      </w:r>
      <w:r w:rsidRPr="00A71DC3">
        <w:br/>
        <w:t>A. Respeto</w:t>
      </w:r>
      <w:r w:rsidRPr="00A71DC3">
        <w:br/>
        <w:t>B. Responsabilidad</w:t>
      </w:r>
      <w:r w:rsidRPr="00A71DC3">
        <w:br/>
        <w:t>C. Tolerancia</w:t>
      </w:r>
      <w:r w:rsidRPr="00A71DC3">
        <w:br/>
        <w:t>D. Orgullo</w:t>
      </w:r>
      <w:r w:rsidRPr="00A71DC3">
        <w:br/>
      </w:r>
      <w:r w:rsidRPr="00A71DC3">
        <w:br/>
        <w:t>3. El autorretrato emocional permite:</w:t>
      </w:r>
      <w:r w:rsidRPr="00A71DC3">
        <w:br/>
        <w:t>A. Ignorar emociones</w:t>
      </w:r>
      <w:r w:rsidRPr="00A71DC3">
        <w:br/>
        <w:t>B. Reconocer lo que sentimos</w:t>
      </w:r>
      <w:r w:rsidRPr="00A71DC3">
        <w:br/>
        <w:t>C. Evitar decisiones</w:t>
      </w:r>
      <w:r w:rsidRPr="00A71DC3">
        <w:br/>
        <w:t>D. Pensar solo en el futuro</w:t>
      </w:r>
    </w:p>
    <w:p w14:paraId="3F7C8A9F" w14:textId="77777777" w:rsidR="0079738E" w:rsidRPr="00A71DC3" w:rsidRDefault="00000000">
      <w:pPr>
        <w:pStyle w:val="Ttulo2"/>
        <w:rPr>
          <w:color w:val="auto"/>
        </w:rPr>
      </w:pPr>
      <w:r w:rsidRPr="00A71DC3">
        <w:rPr>
          <w:color w:val="auto"/>
        </w:rPr>
        <w:t>ACTIVIDAD 2. REFLEXIÓN PERSONAL</w:t>
      </w:r>
    </w:p>
    <w:p w14:paraId="27DEBE5E" w14:textId="77777777" w:rsidR="0079738E" w:rsidRPr="00A71DC3" w:rsidRDefault="00000000">
      <w:r w:rsidRPr="00A71DC3">
        <w:t>Responde con tus propias palabras:</w:t>
      </w:r>
      <w:r w:rsidRPr="00A71DC3">
        <w:br/>
        <w:t>1. ¿Qué significa para ti tener amor propio?</w:t>
      </w:r>
      <w:r w:rsidRPr="00A71DC3">
        <w:br/>
        <w:t>2. ¿Qué valor consideras más importante en tu vida y por qué?</w:t>
      </w:r>
      <w:r w:rsidRPr="00A71DC3">
        <w:br/>
        <w:t>3. ¿Cómo te ayuda reconocer tus emociones a tomar mejores decisiones?</w:t>
      </w:r>
    </w:p>
    <w:p w14:paraId="2739F65D" w14:textId="77777777" w:rsidR="0079738E" w:rsidRPr="00A71DC3" w:rsidRDefault="00000000">
      <w:pPr>
        <w:pStyle w:val="Ttulo2"/>
        <w:rPr>
          <w:color w:val="auto"/>
        </w:rPr>
      </w:pPr>
      <w:r w:rsidRPr="00A71DC3">
        <w:rPr>
          <w:color w:val="auto"/>
        </w:rPr>
        <w:t>ACTIVIDAD 3. AUTORRETRATO EMOCIONAL</w:t>
      </w:r>
    </w:p>
    <w:p w14:paraId="75AD1BEF" w14:textId="7812A8ED" w:rsidR="0079738E" w:rsidRPr="00A71DC3" w:rsidRDefault="00A71DC3" w:rsidP="00A71DC3">
      <w:pPr>
        <w:pStyle w:val="Prrafodelista"/>
        <w:numPr>
          <w:ilvl w:val="0"/>
          <w:numId w:val="10"/>
        </w:numPr>
      </w:pPr>
      <w:r w:rsidRPr="00A71DC3">
        <w:t xml:space="preserve"> </w:t>
      </w:r>
      <w:r w:rsidR="00000000" w:rsidRPr="00A71DC3">
        <w:t xml:space="preserve">Realiza un autorretrato emocional </w:t>
      </w:r>
      <w:proofErr w:type="spellStart"/>
      <w:r w:rsidR="00000000" w:rsidRPr="00A71DC3">
        <w:t>donde</w:t>
      </w:r>
      <w:proofErr w:type="spellEnd"/>
      <w:r w:rsidR="00000000" w:rsidRPr="00A71DC3">
        <w:t xml:space="preserve"> expreses:</w:t>
      </w:r>
      <w:r w:rsidR="00000000" w:rsidRPr="00A71DC3">
        <w:br/>
        <w:t>- Una emoción que experimentes con frecuencia</w:t>
      </w:r>
      <w:r w:rsidR="00000000" w:rsidRPr="00A71DC3">
        <w:br/>
        <w:t>- Cómo influye en tu comportamiento</w:t>
      </w:r>
      <w:r w:rsidR="00000000" w:rsidRPr="00A71DC3">
        <w:br/>
        <w:t>- Qué puedes hacer para manejarla de forma positiva</w:t>
      </w:r>
      <w:r w:rsidR="00000000" w:rsidRPr="00A71DC3">
        <w:br/>
      </w:r>
      <w:r w:rsidR="00000000" w:rsidRPr="00A71DC3">
        <w:br/>
        <w:t>Puedes presentarlo mediante dibujo, esquema o texto reflexivo.</w:t>
      </w:r>
    </w:p>
    <w:p w14:paraId="0E8142B5" w14:textId="5F26D344" w:rsidR="0079738E" w:rsidRPr="00A71DC3" w:rsidRDefault="0079738E"/>
    <w:sectPr w:rsidR="0079738E" w:rsidRPr="00A71DC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0C47EDA"/>
    <w:multiLevelType w:val="hybridMultilevel"/>
    <w:tmpl w:val="8F52A61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6031691">
    <w:abstractNumId w:val="8"/>
  </w:num>
  <w:num w:numId="2" w16cid:durableId="340355435">
    <w:abstractNumId w:val="6"/>
  </w:num>
  <w:num w:numId="3" w16cid:durableId="806051943">
    <w:abstractNumId w:val="5"/>
  </w:num>
  <w:num w:numId="4" w16cid:durableId="879787429">
    <w:abstractNumId w:val="4"/>
  </w:num>
  <w:num w:numId="5" w16cid:durableId="104345635">
    <w:abstractNumId w:val="7"/>
  </w:num>
  <w:num w:numId="6" w16cid:durableId="326791201">
    <w:abstractNumId w:val="3"/>
  </w:num>
  <w:num w:numId="7" w16cid:durableId="289282267">
    <w:abstractNumId w:val="2"/>
  </w:num>
  <w:num w:numId="8" w16cid:durableId="807210869">
    <w:abstractNumId w:val="1"/>
  </w:num>
  <w:num w:numId="9" w16cid:durableId="282924798">
    <w:abstractNumId w:val="0"/>
  </w:num>
  <w:num w:numId="10" w16cid:durableId="369041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865FE"/>
    <w:rsid w:val="0079738E"/>
    <w:rsid w:val="00A71DC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AA7D83"/>
  <w14:defaultImageDpi w14:val="300"/>
  <w15:docId w15:val="{20B90E3E-5606-48EA-914A-BDB5B4593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Tablaconcuadrcula2">
    <w:name w:val="Tabla con cuadrícula2"/>
    <w:basedOn w:val="Tablanormal"/>
    <w:next w:val="Tablaconcuadrcula"/>
    <w:uiPriority w:val="59"/>
    <w:rsid w:val="00A71DC3"/>
    <w:pPr>
      <w:spacing w:after="0" w:line="240" w:lineRule="auto"/>
    </w:pPr>
    <w:rPr>
      <w:rFonts w:ascii="Calibri" w:eastAsia="Times New Roman" w:hAnsi="Calibri" w:cs="Times New Roman"/>
      <w:lang w:val="es-CO" w:eastAsia="es-C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477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Adrianarestrepo 250325LF</cp:lastModifiedBy>
  <cp:revision>2</cp:revision>
  <dcterms:created xsi:type="dcterms:W3CDTF">2013-12-23T23:15:00Z</dcterms:created>
  <dcterms:modified xsi:type="dcterms:W3CDTF">2026-01-29T04:07:00Z</dcterms:modified>
  <cp:category/>
</cp:coreProperties>
</file>