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E2B5" w14:textId="77777777" w:rsidR="009E4C88" w:rsidRDefault="009E4C88">
      <w:pPr>
        <w:pStyle w:val="Ttulo1"/>
        <w:rPr>
          <w:color w:val="auto"/>
          <w:lang w:val="es-MX"/>
        </w:rPr>
      </w:pPr>
      <w:r w:rsidRPr="009E4C88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591E2605" wp14:editId="48A1D19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858000" cy="1772285"/>
            <wp:effectExtent l="0" t="0" r="0" b="0"/>
            <wp:wrapThrough wrapText="bothSides">
              <wp:wrapPolygon edited="0">
                <wp:start x="0" y="0"/>
                <wp:lineTo x="0" y="21360"/>
                <wp:lineTo x="21540" y="21360"/>
                <wp:lineTo x="21540" y="0"/>
                <wp:lineTo x="0" y="0"/>
              </wp:wrapPolygon>
            </wp:wrapThrough>
            <wp:docPr id="19617187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187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9E4C88">
        <w:rPr>
          <w:color w:val="auto"/>
          <w:lang w:val="es-MX"/>
        </w:rPr>
        <w:t xml:space="preserve">TALLER DE RECUPERACIÓN </w:t>
      </w:r>
    </w:p>
    <w:p w14:paraId="7CD4011E" w14:textId="1286FEEA" w:rsidR="004222CC" w:rsidRPr="009E4C88" w:rsidRDefault="00000000" w:rsidP="009E4C88">
      <w:pPr>
        <w:pStyle w:val="Ttulo1"/>
        <w:rPr>
          <w:color w:val="auto"/>
          <w:lang w:val="es-MX"/>
        </w:rPr>
      </w:pPr>
      <w:r w:rsidRPr="009E4C88">
        <w:rPr>
          <w:color w:val="auto"/>
          <w:lang w:val="es-MX"/>
        </w:rPr>
        <w:t xml:space="preserve"> LA FAMILIA </w:t>
      </w:r>
    </w:p>
    <w:p w14:paraId="6C3BE29E" w14:textId="7220E59A" w:rsidR="004222CC" w:rsidRPr="009E4C88" w:rsidRDefault="00000000">
      <w:pPr>
        <w:rPr>
          <w:lang w:val="es-MX"/>
        </w:rPr>
      </w:pPr>
      <w:r w:rsidRPr="009E4C88">
        <w:rPr>
          <w:lang w:val="es-MX"/>
        </w:rPr>
        <w:t xml:space="preserve">INSTRUCCIONES: Este taller exige análisis, reflexión y compromiso. Debes responder completo y adicionalmente elaborar un </w:t>
      </w:r>
      <w:proofErr w:type="gramStart"/>
      <w:r w:rsidR="009E4C88" w:rsidRPr="009E4C88">
        <w:rPr>
          <w:lang w:val="es-MX"/>
        </w:rPr>
        <w:t>MINI</w:t>
      </w:r>
      <w:r w:rsidR="009E4C88">
        <w:rPr>
          <w:lang w:val="es-MX"/>
        </w:rPr>
        <w:t xml:space="preserve"> </w:t>
      </w:r>
      <w:r w:rsidR="009E4C88" w:rsidRPr="009E4C88">
        <w:rPr>
          <w:lang w:val="es-MX"/>
        </w:rPr>
        <w:t>LIBRO</w:t>
      </w:r>
      <w:proofErr w:type="gramEnd"/>
      <w:r w:rsidRPr="009E4C88">
        <w:rPr>
          <w:lang w:val="es-MX"/>
        </w:rPr>
        <w:t xml:space="preserve"> PERSONAL con citas bíblicas.</w:t>
      </w:r>
    </w:p>
    <w:p w14:paraId="5071B804" w14:textId="1474E65A" w:rsidR="004222CC" w:rsidRPr="009E4C88" w:rsidRDefault="009E4C88">
      <w:pPr>
        <w:pStyle w:val="Ttulo2"/>
        <w:rPr>
          <w:color w:val="auto"/>
          <w:lang w:val="es-MX"/>
        </w:rPr>
      </w:pPr>
      <w:r>
        <w:rPr>
          <w:color w:val="auto"/>
          <w:lang w:val="es-MX"/>
        </w:rPr>
        <w:t xml:space="preserve">Actividad 1.  </w:t>
      </w:r>
      <w:r w:rsidR="00000000" w:rsidRPr="009E4C88">
        <w:rPr>
          <w:color w:val="auto"/>
          <w:lang w:val="es-MX"/>
        </w:rPr>
        <w:t xml:space="preserve">PROYECTO CENTRAL: </w:t>
      </w:r>
      <w:r w:rsidRPr="009E4C88">
        <w:rPr>
          <w:color w:val="auto"/>
          <w:lang w:val="es-MX"/>
        </w:rPr>
        <w:t>MINILIBRO</w:t>
      </w:r>
      <w:r w:rsidR="00000000" w:rsidRPr="009E4C88">
        <w:rPr>
          <w:color w:val="auto"/>
          <w:lang w:val="es-MX"/>
        </w:rPr>
        <w:t xml:space="preserve"> BÍBLICO SOBRE LA FAMILIA</w:t>
      </w:r>
    </w:p>
    <w:p w14:paraId="5439CD66" w14:textId="54D6AE6B" w:rsidR="004222CC" w:rsidRPr="009E4C88" w:rsidRDefault="00000000">
      <w:pPr>
        <w:rPr>
          <w:b/>
          <w:bCs/>
          <w:lang w:val="es-MX"/>
        </w:rPr>
      </w:pPr>
      <w:r w:rsidRPr="009E4C88">
        <w:rPr>
          <w:lang w:val="es-MX"/>
        </w:rPr>
        <w:t xml:space="preserve">El estudiante elaborará un </w:t>
      </w:r>
      <w:r w:rsidR="009E4C88" w:rsidRPr="009E4C88">
        <w:rPr>
          <w:lang w:val="es-MX"/>
        </w:rPr>
        <w:t>minilibro</w:t>
      </w:r>
      <w:r w:rsidRPr="009E4C88">
        <w:rPr>
          <w:lang w:val="es-MX"/>
        </w:rPr>
        <w:t xml:space="preserve"> (a mano o digital) donde desarrollará las siguientes citas bíblicas:</w:t>
      </w:r>
      <w:r w:rsidRPr="009E4C88">
        <w:rPr>
          <w:lang w:val="es-MX"/>
        </w:rPr>
        <w:br/>
        <w:t>- Debe tener portada, orden y creatividad.</w:t>
      </w:r>
      <w:r w:rsidRPr="009E4C88">
        <w:rPr>
          <w:lang w:val="es-MX"/>
        </w:rPr>
        <w:br/>
        <w:t>- Cada cita debe incluir: texto, explicación y enseñanza personal.</w:t>
      </w:r>
      <w:r w:rsidRPr="009E4C88">
        <w:rPr>
          <w:lang w:val="es-MX"/>
        </w:rPr>
        <w:br/>
        <w:t>- Mínimo 6 páginas.</w:t>
      </w:r>
      <w:r w:rsidR="009E4C88">
        <w:rPr>
          <w:lang w:val="es-MX"/>
        </w:rPr>
        <w:t xml:space="preserve">       </w:t>
      </w:r>
      <w:r w:rsidR="009E4C88" w:rsidRPr="009E4C88">
        <w:rPr>
          <w:b/>
          <w:bCs/>
          <w:lang w:val="es-MX"/>
        </w:rPr>
        <w:t>Citas para trabajar</w:t>
      </w:r>
      <w:r w:rsidRPr="009E4C88">
        <w:rPr>
          <w:b/>
          <w:bCs/>
          <w:lang w:val="es-MX"/>
        </w:rPr>
        <w:t>:</w:t>
      </w:r>
    </w:p>
    <w:p w14:paraId="4889B153" w14:textId="77777777" w:rsidR="004222CC" w:rsidRPr="009E4C88" w:rsidRDefault="00000000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t>- Éxodo 20,12</w:t>
      </w:r>
    </w:p>
    <w:p w14:paraId="65648CE0" w14:textId="77777777" w:rsidR="004222CC" w:rsidRPr="009E4C88" w:rsidRDefault="00000000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t>- Colosenses 3,20-21</w:t>
      </w:r>
    </w:p>
    <w:p w14:paraId="5D7D5167" w14:textId="77777777" w:rsidR="004222CC" w:rsidRPr="009E4C88" w:rsidRDefault="00000000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t>- Efesios 6,1-4</w:t>
      </w:r>
    </w:p>
    <w:p w14:paraId="2BA8C911" w14:textId="77777777" w:rsidR="004222CC" w:rsidRPr="009E4C88" w:rsidRDefault="00000000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t>- Proverbios 22,6</w:t>
      </w:r>
    </w:p>
    <w:p w14:paraId="05365331" w14:textId="77777777" w:rsidR="004222CC" w:rsidRPr="009E4C88" w:rsidRDefault="00000000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t>- Salmo 133,1</w:t>
      </w:r>
    </w:p>
    <w:p w14:paraId="10223341" w14:textId="77777777" w:rsidR="004222CC" w:rsidRPr="009E4C88" w:rsidRDefault="00000000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t>- Lucas 2,41-52</w:t>
      </w:r>
    </w:p>
    <w:p w14:paraId="0B14FDCA" w14:textId="4AEE1C02" w:rsidR="004222CC" w:rsidRPr="009E4C88" w:rsidRDefault="00000000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t>Para cada cita responde:</w:t>
      </w:r>
    </w:p>
    <w:p w14:paraId="3F58D233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1. ¿Qué dice el texto?</w:t>
      </w:r>
    </w:p>
    <w:p w14:paraId="4D84C19F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2. ¿Qué enseñanza deja sobre la familia?</w:t>
      </w:r>
    </w:p>
    <w:p w14:paraId="7904DB75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3. ¿Cómo lo aplico en mi vida?</w:t>
      </w:r>
    </w:p>
    <w:p w14:paraId="3E8E044D" w14:textId="6947D915" w:rsidR="009E4C88" w:rsidRDefault="00000000" w:rsidP="009E4C88">
      <w:pPr>
        <w:pStyle w:val="Ttulo2"/>
        <w:rPr>
          <w:lang w:val="es-MX"/>
        </w:rPr>
      </w:pPr>
      <w:r w:rsidRPr="009E4C88">
        <w:rPr>
          <w:color w:val="auto"/>
          <w:lang w:val="es-MX"/>
        </w:rPr>
        <w:t xml:space="preserve">Actividad </w:t>
      </w:r>
      <w:r w:rsidR="009E4C88">
        <w:rPr>
          <w:color w:val="auto"/>
          <w:lang w:val="es-MX"/>
        </w:rPr>
        <w:t>2</w:t>
      </w:r>
      <w:r w:rsidRPr="009E4C88">
        <w:rPr>
          <w:color w:val="auto"/>
          <w:lang w:val="es-MX"/>
        </w:rPr>
        <w:t xml:space="preserve">: Explica con argumentos: </w:t>
      </w:r>
    </w:p>
    <w:p w14:paraId="7AF46342" w14:textId="5EA0168D" w:rsidR="004222CC" w:rsidRPr="009E4C88" w:rsidRDefault="00000000">
      <w:pPr>
        <w:rPr>
          <w:lang w:val="es-MX"/>
        </w:rPr>
      </w:pPr>
      <w:r w:rsidRPr="009E4C88">
        <w:rPr>
          <w:lang w:val="es-MX"/>
        </w:rPr>
        <w:t>¿Cuál es el verdadero papel de la familia en la sociedad?</w:t>
      </w:r>
    </w:p>
    <w:p w14:paraId="2CA5607E" w14:textId="045FF60A" w:rsidR="004222CC" w:rsidRPr="009E4C88" w:rsidRDefault="00000000">
      <w:pPr>
        <w:rPr>
          <w:lang w:val="es-MX"/>
        </w:rPr>
      </w:pPr>
      <w:r w:rsidRPr="009E4C88">
        <w:rPr>
          <w:lang w:val="es-MX"/>
        </w:rPr>
        <w:t>________________________________________________________________________________________________________________</w:t>
      </w:r>
    </w:p>
    <w:p w14:paraId="6C547F2F" w14:textId="706E9753" w:rsidR="004222CC" w:rsidRPr="009E4C88" w:rsidRDefault="00000000">
      <w:pPr>
        <w:rPr>
          <w:lang w:val="es-MX"/>
        </w:rPr>
      </w:pPr>
      <w:r w:rsidRPr="009E4C88">
        <w:rPr>
          <w:lang w:val="es-MX"/>
        </w:rPr>
        <w:t>________________________________________________________________________________________________________________</w:t>
      </w:r>
    </w:p>
    <w:p w14:paraId="00A0310E" w14:textId="66CD4F0F" w:rsidR="004222CC" w:rsidRPr="009E4C88" w:rsidRDefault="004222CC">
      <w:pPr>
        <w:rPr>
          <w:lang w:val="es-MX"/>
        </w:rPr>
      </w:pPr>
    </w:p>
    <w:p w14:paraId="1C8686AF" w14:textId="0642D3C2" w:rsidR="004222CC" w:rsidRPr="009E4C88" w:rsidRDefault="00000000">
      <w:pPr>
        <w:pStyle w:val="Ttulo2"/>
        <w:rPr>
          <w:color w:val="auto"/>
          <w:lang w:val="es-MX"/>
        </w:rPr>
      </w:pPr>
      <w:r w:rsidRPr="009E4C88">
        <w:rPr>
          <w:color w:val="auto"/>
          <w:lang w:val="es-MX"/>
        </w:rPr>
        <w:t xml:space="preserve">Actividad </w:t>
      </w:r>
      <w:r w:rsidR="009E4C88">
        <w:rPr>
          <w:color w:val="auto"/>
          <w:lang w:val="es-MX"/>
        </w:rPr>
        <w:t>3</w:t>
      </w:r>
      <w:r w:rsidRPr="009E4C88">
        <w:rPr>
          <w:color w:val="auto"/>
          <w:lang w:val="es-MX"/>
        </w:rPr>
        <w:t>: Problemas familiares</w:t>
      </w:r>
    </w:p>
    <w:p w14:paraId="6FE99B93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Menciona 3 problemas familiares actuales y propón soluciones basadas en valores cristianos:</w:t>
      </w:r>
    </w:p>
    <w:p w14:paraId="70023DFD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1. Problema: __________________________</w:t>
      </w:r>
    </w:p>
    <w:p w14:paraId="21110494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 xml:space="preserve">   Solución: __________________________________________</w:t>
      </w:r>
    </w:p>
    <w:p w14:paraId="24E96A60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2. Problema: __________________________</w:t>
      </w:r>
    </w:p>
    <w:p w14:paraId="29A298BA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 xml:space="preserve">   Solución: __________________________________________</w:t>
      </w:r>
    </w:p>
    <w:p w14:paraId="5DC9E5B8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3. Problema: __________________________</w:t>
      </w:r>
    </w:p>
    <w:p w14:paraId="257EAEFE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 xml:space="preserve">   Solución: __________________________________________</w:t>
      </w:r>
    </w:p>
    <w:p w14:paraId="080C1660" w14:textId="59D1FEB3" w:rsidR="004222CC" w:rsidRPr="009E4C88" w:rsidRDefault="00000000">
      <w:pPr>
        <w:pStyle w:val="Ttulo2"/>
        <w:rPr>
          <w:color w:val="auto"/>
          <w:lang w:val="es-MX"/>
        </w:rPr>
      </w:pPr>
      <w:r w:rsidRPr="009E4C88">
        <w:rPr>
          <w:color w:val="auto"/>
          <w:lang w:val="es-MX"/>
        </w:rPr>
        <w:t xml:space="preserve">Actividad </w:t>
      </w:r>
      <w:r w:rsidR="009E4C88">
        <w:rPr>
          <w:color w:val="auto"/>
          <w:lang w:val="es-MX"/>
        </w:rPr>
        <w:t>4</w:t>
      </w:r>
      <w:r w:rsidRPr="009E4C88">
        <w:rPr>
          <w:color w:val="auto"/>
          <w:lang w:val="es-MX"/>
        </w:rPr>
        <w:t xml:space="preserve">: </w:t>
      </w:r>
    </w:p>
    <w:p w14:paraId="52C31B05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Escribe 5 compromisos claros que aplicarás en tu familia:</w:t>
      </w:r>
    </w:p>
    <w:p w14:paraId="21F066DC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1. _________________________________________________</w:t>
      </w:r>
    </w:p>
    <w:p w14:paraId="1EA6C9CF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2. _________________________________________________</w:t>
      </w:r>
    </w:p>
    <w:p w14:paraId="7F98D367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3. _________________________________________________</w:t>
      </w:r>
    </w:p>
    <w:p w14:paraId="24F30204" w14:textId="77777777" w:rsidR="004222CC" w:rsidRPr="009E4C88" w:rsidRDefault="00000000">
      <w:pPr>
        <w:rPr>
          <w:lang w:val="es-MX"/>
        </w:rPr>
      </w:pPr>
      <w:r w:rsidRPr="009E4C88">
        <w:rPr>
          <w:lang w:val="es-MX"/>
        </w:rPr>
        <w:t>4. _________________________________________________</w:t>
      </w:r>
    </w:p>
    <w:p w14:paraId="19A12700" w14:textId="77777777" w:rsidR="004222CC" w:rsidRDefault="00000000">
      <w:pPr>
        <w:rPr>
          <w:lang w:val="es-MX"/>
        </w:rPr>
      </w:pPr>
      <w:r w:rsidRPr="009E4C88">
        <w:rPr>
          <w:lang w:val="es-MX"/>
        </w:rPr>
        <w:t>5. _________________________________________________</w:t>
      </w:r>
    </w:p>
    <w:p w14:paraId="0C4AC6B0" w14:textId="60534A75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La familia es la primera comunidad de amor, vida y formación en valores.</w:t>
      </w:r>
      <w:r>
        <w:rPr>
          <w:lang w:val="es-MX"/>
        </w:rPr>
        <w:t xml:space="preserve">  </w:t>
      </w:r>
      <w:r w:rsidRPr="009E4C88">
        <w:rPr>
          <w:lang w:val="es-MX"/>
        </w:rPr>
        <w:t>Es el grupo de personas unidas por lazos de sangre, afinidad o adopción, donde se aprende a amar, respetar, perdonar y convivir.</w:t>
      </w:r>
      <w:r>
        <w:rPr>
          <w:lang w:val="es-MX"/>
        </w:rPr>
        <w:t xml:space="preserve">   </w:t>
      </w:r>
      <w:r w:rsidRPr="009E4C88">
        <w:rPr>
          <w:lang w:val="es-MX"/>
        </w:rPr>
        <w:t>Desde la enseñanza de la Iglesia Católica (basada en la Biblia), la familia es considerada:</w:t>
      </w:r>
      <w:r>
        <w:rPr>
          <w:lang w:val="es-MX"/>
        </w:rPr>
        <w:t xml:space="preserve">  </w:t>
      </w:r>
      <w:r w:rsidRPr="009E4C88">
        <w:rPr>
          <w:lang w:val="es-MX"/>
        </w:rPr>
        <w:t>* Un regalo de Dios.</w:t>
      </w:r>
      <w:r>
        <w:rPr>
          <w:lang w:val="es-MX"/>
        </w:rPr>
        <w:t xml:space="preserve">  </w:t>
      </w:r>
      <w:r w:rsidRPr="009E4C88">
        <w:rPr>
          <w:lang w:val="es-MX"/>
        </w:rPr>
        <w:t>* La base de la sociedad.</w:t>
      </w:r>
      <w:r>
        <w:rPr>
          <w:lang w:val="es-MX"/>
        </w:rPr>
        <w:t xml:space="preserve">  </w:t>
      </w:r>
      <w:r w:rsidRPr="009E4C88">
        <w:rPr>
          <w:lang w:val="es-MX"/>
        </w:rPr>
        <w:t>* es el primer lugar donde se aprende la fe.</w:t>
      </w:r>
    </w:p>
    <w:p w14:paraId="7537F871" w14:textId="77777777" w:rsidR="009E4C88" w:rsidRDefault="009E4C88" w:rsidP="009E4C88">
      <w:pPr>
        <w:tabs>
          <w:tab w:val="left" w:pos="7215"/>
        </w:tabs>
        <w:rPr>
          <w:lang w:val="es-MX"/>
        </w:rPr>
      </w:pPr>
      <w:r>
        <w:rPr>
          <w:lang w:val="es-MX"/>
        </w:rPr>
        <w:t xml:space="preserve">Ejemplo: </w:t>
      </w:r>
      <w:r w:rsidRPr="009E4C88">
        <w:rPr>
          <w:lang w:val="es-MX"/>
        </w:rPr>
        <w:t xml:space="preserve"> Cita bíblica</w:t>
      </w:r>
      <w:proofErr w:type="gramStart"/>
      <w:r w:rsidRPr="009E4C88">
        <w:rPr>
          <w:lang w:val="es-MX"/>
        </w:rPr>
        <w:t xml:space="preserve"> </w:t>
      </w:r>
      <w:r>
        <w:rPr>
          <w:lang w:val="es-MX"/>
        </w:rPr>
        <w:t xml:space="preserve">  </w:t>
      </w:r>
      <w:r w:rsidRPr="009E4C88">
        <w:rPr>
          <w:lang w:val="es-MX"/>
        </w:rPr>
        <w:t>“</w:t>
      </w:r>
      <w:proofErr w:type="gramEnd"/>
      <w:r w:rsidRPr="009E4C88">
        <w:rPr>
          <w:lang w:val="es-MX"/>
        </w:rPr>
        <w:t>Honra a tu padre y a tu madre” (Éxodo 20,12).</w:t>
      </w:r>
      <w:r>
        <w:rPr>
          <w:lang w:val="es-MX"/>
        </w:rPr>
        <w:tab/>
      </w:r>
    </w:p>
    <w:p w14:paraId="20CC21E2" w14:textId="7E12DE0A" w:rsidR="009E4C88" w:rsidRPr="009E4C88" w:rsidRDefault="009E4C88" w:rsidP="009E4C88">
      <w:pPr>
        <w:tabs>
          <w:tab w:val="left" w:pos="7215"/>
        </w:tabs>
        <w:rPr>
          <w:lang w:val="es-MX"/>
        </w:rPr>
      </w:pPr>
      <w:r w:rsidRPr="009E4C88">
        <w:rPr>
          <w:b/>
          <w:bCs/>
          <w:lang w:val="es-MX"/>
        </w:rPr>
        <w:t>Actividad 5</w:t>
      </w:r>
      <w:r>
        <w:rPr>
          <w:b/>
          <w:bCs/>
          <w:lang w:val="es-MX"/>
        </w:rPr>
        <w:t>:</w:t>
      </w:r>
      <w:r w:rsidRPr="009E4C88">
        <w:rPr>
          <w:b/>
          <w:bCs/>
          <w:lang w:val="es-MX"/>
        </w:rPr>
        <w:t xml:space="preserve"> Clases de Familia</w:t>
      </w:r>
      <w:r>
        <w:rPr>
          <w:b/>
          <w:bCs/>
          <w:lang w:val="es-MX"/>
        </w:rPr>
        <w:t xml:space="preserve">    Define:</w:t>
      </w:r>
    </w:p>
    <w:p w14:paraId="523C9EFC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1. Familia nuclear</w:t>
      </w:r>
    </w:p>
    <w:p w14:paraId="374C5922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2. Familia extensa</w:t>
      </w:r>
    </w:p>
    <w:p w14:paraId="493A7F56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3. Familia monoparental</w:t>
      </w:r>
    </w:p>
    <w:p w14:paraId="35399687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4. Familia reconstituida o ensamblada</w:t>
      </w:r>
    </w:p>
    <w:p w14:paraId="1359E53B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5. Familia adoptiva</w:t>
      </w:r>
    </w:p>
    <w:p w14:paraId="0FA325A1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6. Familia sin hijos</w:t>
      </w:r>
    </w:p>
    <w:p w14:paraId="26054EF1" w14:textId="225B45DC" w:rsidR="009E4C88" w:rsidRDefault="009E4C88" w:rsidP="009E4C88">
      <w:pPr>
        <w:rPr>
          <w:lang w:val="es-MX"/>
        </w:rPr>
      </w:pPr>
      <w:r>
        <w:rPr>
          <w:lang w:val="es-MX"/>
        </w:rPr>
        <w:t>“</w:t>
      </w:r>
      <w:r w:rsidRPr="009E4C88">
        <w:rPr>
          <w:lang w:val="es-MX"/>
        </w:rPr>
        <w:t>aunque las estructuras cambian, lo más importante es el amor, el respeto y los valores que se viven en ella</w:t>
      </w:r>
    </w:p>
    <w:p w14:paraId="1792F55A" w14:textId="58C0CD59" w:rsidR="009E4C88" w:rsidRPr="009E4C88" w:rsidRDefault="009E4C88" w:rsidP="009E4C88">
      <w:pPr>
        <w:rPr>
          <w:lang w:val="es-MX"/>
        </w:rPr>
      </w:pPr>
      <w:r>
        <w:rPr>
          <w:lang w:val="es-MX"/>
        </w:rPr>
        <w:t xml:space="preserve">Lo importante es que en ella; </w:t>
      </w:r>
      <w:r w:rsidRPr="009E4C88">
        <w:rPr>
          <w:lang w:val="es-MX"/>
        </w:rPr>
        <w:t>* Es donde aprendemos valores.</w:t>
      </w:r>
      <w:r>
        <w:rPr>
          <w:lang w:val="es-MX"/>
        </w:rPr>
        <w:t xml:space="preserve">   </w:t>
      </w:r>
      <w:r w:rsidRPr="009E4C88">
        <w:rPr>
          <w:lang w:val="es-MX"/>
        </w:rPr>
        <w:t>* Es el primer lugar donde conocemos a Dios.</w:t>
      </w:r>
    </w:p>
    <w:p w14:paraId="3CA51514" w14:textId="2A0CD621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* Nos enseña normas y límites.</w:t>
      </w:r>
      <w:r>
        <w:rPr>
          <w:lang w:val="es-MX"/>
        </w:rPr>
        <w:t xml:space="preserve">  </w:t>
      </w:r>
      <w:r w:rsidRPr="009E4C88">
        <w:rPr>
          <w:lang w:val="es-MX"/>
        </w:rPr>
        <w:t>* Nos brinda apoyo emocional.</w:t>
      </w:r>
      <w:r>
        <w:rPr>
          <w:lang w:val="es-MX"/>
        </w:rPr>
        <w:t xml:space="preserve">  </w:t>
      </w:r>
      <w:r w:rsidRPr="009E4C88">
        <w:rPr>
          <w:lang w:val="es-MX"/>
        </w:rPr>
        <w:t>* Forma nuestra identidad.</w:t>
      </w:r>
      <w:r>
        <w:rPr>
          <w:lang w:val="es-MX"/>
        </w:rPr>
        <w:t xml:space="preserve">   </w:t>
      </w:r>
      <w:r w:rsidRPr="009E4C88">
        <w:rPr>
          <w:lang w:val="es-MX"/>
        </w:rPr>
        <w:t xml:space="preserve"> </w:t>
      </w:r>
    </w:p>
    <w:p w14:paraId="24268545" w14:textId="18C5F541" w:rsidR="009E4C88" w:rsidRPr="009E4C88" w:rsidRDefault="009E4C88" w:rsidP="009E4C88">
      <w:pPr>
        <w:rPr>
          <w:b/>
          <w:bCs/>
          <w:lang w:val="es-MX"/>
        </w:rPr>
      </w:pPr>
      <w:r w:rsidRPr="009E4C88">
        <w:rPr>
          <w:b/>
          <w:bCs/>
          <w:lang w:val="es-MX"/>
        </w:rPr>
        <w:lastRenderedPageBreak/>
        <w:t xml:space="preserve"> </w:t>
      </w:r>
      <w:r w:rsidRPr="009E4C88">
        <w:rPr>
          <w:b/>
          <w:bCs/>
          <w:lang w:val="es-MX"/>
        </w:rPr>
        <w:t xml:space="preserve">Actividad 6: </w:t>
      </w:r>
      <w:r w:rsidRPr="009E4C88">
        <w:rPr>
          <w:b/>
          <w:bCs/>
          <w:lang w:val="es-MX"/>
        </w:rPr>
        <w:t>“Árbol de valores”</w:t>
      </w:r>
    </w:p>
    <w:p w14:paraId="7050FCC7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* Dibujan un árbol.</w:t>
      </w:r>
    </w:p>
    <w:p w14:paraId="6DFE647D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* En las raíces escriben: valores aprendidos en casa.</w:t>
      </w:r>
    </w:p>
    <w:p w14:paraId="5361F589" w14:textId="77777777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* En el tronco: enseñanzas importantes.</w:t>
      </w:r>
    </w:p>
    <w:p w14:paraId="3B7BF691" w14:textId="3C306E3F" w:rsidR="009E4C88" w:rsidRPr="009E4C88" w:rsidRDefault="009E4C88" w:rsidP="009E4C88">
      <w:pPr>
        <w:rPr>
          <w:lang w:val="es-MX"/>
        </w:rPr>
      </w:pPr>
      <w:r w:rsidRPr="009E4C88">
        <w:rPr>
          <w:lang w:val="es-MX"/>
        </w:rPr>
        <w:t>* En las ramas: lo que quier</w:t>
      </w:r>
      <w:r>
        <w:rPr>
          <w:lang w:val="es-MX"/>
        </w:rPr>
        <w:t>es</w:t>
      </w:r>
      <w:r w:rsidRPr="009E4C88">
        <w:rPr>
          <w:lang w:val="es-MX"/>
        </w:rPr>
        <w:t xml:space="preserve"> mejorar como hijo</w:t>
      </w:r>
      <w:r>
        <w:rPr>
          <w:lang w:val="es-MX"/>
        </w:rPr>
        <w:t xml:space="preserve"> (a)</w:t>
      </w:r>
      <w:r w:rsidRPr="009E4C88">
        <w:rPr>
          <w:lang w:val="es-MX"/>
        </w:rPr>
        <w:t>.</w:t>
      </w:r>
    </w:p>
    <w:sectPr w:rsidR="009E4C88" w:rsidRPr="009E4C88" w:rsidSect="009E4C8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55747">
    <w:abstractNumId w:val="8"/>
  </w:num>
  <w:num w:numId="2" w16cid:durableId="1734813877">
    <w:abstractNumId w:val="6"/>
  </w:num>
  <w:num w:numId="3" w16cid:durableId="383022308">
    <w:abstractNumId w:val="5"/>
  </w:num>
  <w:num w:numId="4" w16cid:durableId="1713772909">
    <w:abstractNumId w:val="4"/>
  </w:num>
  <w:num w:numId="5" w16cid:durableId="1944725325">
    <w:abstractNumId w:val="7"/>
  </w:num>
  <w:num w:numId="6" w16cid:durableId="43023190">
    <w:abstractNumId w:val="3"/>
  </w:num>
  <w:num w:numId="7" w16cid:durableId="816997064">
    <w:abstractNumId w:val="2"/>
  </w:num>
  <w:num w:numId="8" w16cid:durableId="1720931122">
    <w:abstractNumId w:val="1"/>
  </w:num>
  <w:num w:numId="9" w16cid:durableId="131788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DEC"/>
    <w:rsid w:val="00034616"/>
    <w:rsid w:val="0006063C"/>
    <w:rsid w:val="0015074B"/>
    <w:rsid w:val="0029639D"/>
    <w:rsid w:val="00326F90"/>
    <w:rsid w:val="004222CC"/>
    <w:rsid w:val="009E4C8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55799"/>
  <w14:defaultImageDpi w14:val="300"/>
  <w15:docId w15:val="{901D6841-D63B-408B-B290-BB3B0EA8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 SEBASTIAN MONTOYA RESTREPO</cp:lastModifiedBy>
  <cp:revision>2</cp:revision>
  <dcterms:created xsi:type="dcterms:W3CDTF">2013-12-23T23:15:00Z</dcterms:created>
  <dcterms:modified xsi:type="dcterms:W3CDTF">2026-05-04T01:39:00Z</dcterms:modified>
  <cp:category/>
</cp:coreProperties>
</file>